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80C5" w14:textId="77777777" w:rsidR="00811065" w:rsidRDefault="00000000">
      <w:pPr>
        <w:pStyle w:val="Title"/>
      </w:pPr>
      <w:r>
        <w:t>BioChoric Inc. Professional Development Award Application</w:t>
      </w:r>
    </w:p>
    <w:p w14:paraId="28D8C987" w14:textId="125920AF" w:rsidR="00811065" w:rsidRDefault="00000000">
      <w:r>
        <w:t>This award aims to promote collaboration, networking, and professional development of early-career cryobiology researchers. One award of $500 will be given to support activities like attending conferences, enrolling in workshops, or visiting cryobiology labs.</w:t>
      </w:r>
      <w:r>
        <w:br/>
      </w:r>
      <w:r>
        <w:br/>
        <w:t xml:space="preserve">Deadline: </w:t>
      </w:r>
      <w:r w:rsidR="00AF6FE2">
        <w:t>April 30</w:t>
      </w:r>
      <w:r w:rsidR="00AF6FE2" w:rsidRPr="00AF6FE2">
        <w:rPr>
          <w:vertAlign w:val="superscript"/>
        </w:rPr>
        <w:t>th</w:t>
      </w:r>
      <w:r w:rsidR="00AF6FE2">
        <w:t>, 2025</w:t>
      </w:r>
      <w:r>
        <w:br/>
        <w:t>Eligibility: Undergraduates, graduate students, postdocs, lab technicians, young faculty, etc. (must be active ICYR</w:t>
      </w:r>
      <w:r w:rsidR="00AF6FE2">
        <w:t xml:space="preserve"> and Society for Cryobiology members</w:t>
      </w:r>
      <w:r>
        <w:t>).</w:t>
      </w:r>
    </w:p>
    <w:p w14:paraId="1FB81038" w14:textId="77777777" w:rsidR="00811065" w:rsidRDefault="00000000">
      <w:r>
        <w:t>Please fill out the following form and include your proposal, which should provide your background and details of the proposed activity. The proposal is limited to one page.</w:t>
      </w:r>
    </w:p>
    <w:p w14:paraId="7352F574" w14:textId="77777777" w:rsidR="00811065" w:rsidRDefault="00000000">
      <w:r>
        <w:t>1. Name: _______________________________________</w:t>
      </w:r>
    </w:p>
    <w:p w14:paraId="509F5D6C" w14:textId="77777777" w:rsidR="00811065" w:rsidRDefault="00000000">
      <w:r>
        <w:t>2. Email: ________________________________________</w:t>
      </w:r>
    </w:p>
    <w:p w14:paraId="0CCFE2DC" w14:textId="77777777" w:rsidR="00811065" w:rsidRDefault="00000000">
      <w:r>
        <w:t>3. Institution/Organization: ________________________________________</w:t>
      </w:r>
    </w:p>
    <w:p w14:paraId="1E3ED79C" w14:textId="77777777" w:rsidR="00811065" w:rsidRDefault="00000000">
      <w:r>
        <w:t>4. Position/Title (e.g., Undergraduate, Graduate Student, Postdoc, etc.): ___________________</w:t>
      </w:r>
    </w:p>
    <w:p w14:paraId="6BE22C4C" w14:textId="629C0511" w:rsidR="00811065" w:rsidRDefault="00000000">
      <w:r>
        <w:t>5. Are you an active ICYR</w:t>
      </w:r>
      <w:r w:rsidR="00AF6FE2">
        <w:t xml:space="preserve"> and Society for Cryobiology</w:t>
      </w:r>
      <w:r>
        <w:t xml:space="preserve"> member? (Yes/No): ___________________________</w:t>
      </w:r>
    </w:p>
    <w:p w14:paraId="0C30150D" w14:textId="362724AC" w:rsidR="00AF6FE2" w:rsidRDefault="00AF6FE2" w:rsidP="00AF6FE2">
      <w:r>
        <w:t>6</w:t>
      </w:r>
      <w:r>
        <w:t>. Which category will the award be used for? (Please check one):</w:t>
      </w:r>
    </w:p>
    <w:p w14:paraId="2BA458A9" w14:textId="77777777" w:rsidR="00AF6FE2" w:rsidRDefault="00AF6FE2" w:rsidP="00AF6FE2">
      <w:r>
        <w:t xml:space="preserve">   </w:t>
      </w:r>
      <w:proofErr w:type="gramStart"/>
      <w:r>
        <w:t>[ ]</w:t>
      </w:r>
      <w:proofErr w:type="gramEnd"/>
      <w:r>
        <w:t xml:space="preserve"> Travel to an institution/organization</w:t>
      </w:r>
    </w:p>
    <w:p w14:paraId="5AEA0311" w14:textId="77777777" w:rsidR="00AF6FE2" w:rsidRDefault="00AF6FE2" w:rsidP="00AF6FE2">
      <w:r>
        <w:t xml:space="preserve">   </w:t>
      </w:r>
      <w:proofErr w:type="gramStart"/>
      <w:r>
        <w:t>[ ]</w:t>
      </w:r>
      <w:proofErr w:type="gramEnd"/>
      <w:r>
        <w:t xml:space="preserve"> Enrollment in a short course/workshop</w:t>
      </w:r>
    </w:p>
    <w:p w14:paraId="5E847B71" w14:textId="77777777" w:rsidR="00AF6FE2" w:rsidRDefault="00AF6FE2" w:rsidP="00AF6FE2">
      <w:r>
        <w:t xml:space="preserve">   </w:t>
      </w:r>
      <w:proofErr w:type="gramStart"/>
      <w:r>
        <w:t>[ ]</w:t>
      </w:r>
      <w:proofErr w:type="gramEnd"/>
      <w:r>
        <w:t xml:space="preserve"> Travel to a conference or annual meeting</w:t>
      </w:r>
    </w:p>
    <w:p w14:paraId="1B8076D8" w14:textId="77777777" w:rsidR="00AF6FE2" w:rsidRDefault="00AF6FE2" w:rsidP="00AF6FE2">
      <w:r>
        <w:t xml:space="preserve">   </w:t>
      </w:r>
      <w:proofErr w:type="gramStart"/>
      <w:r>
        <w:t>[ ]</w:t>
      </w:r>
      <w:proofErr w:type="gramEnd"/>
      <w:r>
        <w:t xml:space="preserve"> Other (please specify): _______________________________________</w:t>
      </w:r>
    </w:p>
    <w:p w14:paraId="2A5BF950" w14:textId="16339A09" w:rsidR="00AF6FE2" w:rsidRDefault="00AF6FE2" w:rsidP="00AF6FE2">
      <w:r>
        <w:t>7</w:t>
      </w:r>
      <w:r>
        <w:t xml:space="preserve">. Have you participated in an ICYR event </w:t>
      </w:r>
      <w:r>
        <w:t>in the last</w:t>
      </w:r>
      <w:r>
        <w:t xml:space="preserve"> year? (Yes/No): ______________</w:t>
      </w:r>
    </w:p>
    <w:p w14:paraId="2578386C" w14:textId="77777777" w:rsidR="00AF6FE2" w:rsidRDefault="00AF6FE2" w:rsidP="00AF6FE2">
      <w:r>
        <w:t xml:space="preserve">    If yes, please specify the event: ____________________________________</w:t>
      </w:r>
    </w:p>
    <w:p w14:paraId="637149FB" w14:textId="77777777" w:rsidR="00AF6FE2" w:rsidRDefault="00AF6FE2"/>
    <w:p w14:paraId="63B34F8B" w14:textId="77777777" w:rsidR="00AF6FE2" w:rsidRDefault="00AF6FE2"/>
    <w:p w14:paraId="13A44B1F" w14:textId="77777777" w:rsidR="00AF6FE2" w:rsidRDefault="00AF6FE2"/>
    <w:p w14:paraId="2E8B0EDA" w14:textId="77777777" w:rsidR="00AF6FE2" w:rsidRDefault="00AF6FE2"/>
    <w:p w14:paraId="04B1D553" w14:textId="20E28EC0" w:rsidR="00AF6FE2" w:rsidRDefault="00AF6FE2">
      <w:r>
        <w:lastRenderedPageBreak/>
        <w:t>8</w:t>
      </w:r>
      <w:r w:rsidR="00000000">
        <w:t>. Title of Proposed Activity: _______________________________________</w:t>
      </w:r>
    </w:p>
    <w:p w14:paraId="02A75120" w14:textId="4446F90C" w:rsidR="00811065" w:rsidRDefault="00AF6FE2">
      <w:r>
        <w:t>9</w:t>
      </w:r>
      <w:r w:rsidR="00EF6F36">
        <w:t>. How will this award benefit your career in cryobiology?</w:t>
      </w:r>
    </w:p>
    <w:p w14:paraId="4D573C92" w14:textId="77777777" w:rsidR="00EF6F36" w:rsidRDefault="00EF6F36"/>
    <w:p w14:paraId="03ED0F02" w14:textId="77777777" w:rsidR="00EF6F36" w:rsidRDefault="00EF6F36"/>
    <w:p w14:paraId="270A032D" w14:textId="77777777" w:rsidR="00EF6F36" w:rsidRDefault="00EF6F36"/>
    <w:p w14:paraId="144474BA" w14:textId="77777777" w:rsidR="00AF6FE2" w:rsidRDefault="00AF6FE2"/>
    <w:p w14:paraId="7DBC1C22" w14:textId="77777777" w:rsidR="00AF6FE2" w:rsidRDefault="00AF6FE2"/>
    <w:p w14:paraId="1B24AA0C" w14:textId="77777777" w:rsidR="00AF6FE2" w:rsidRDefault="00AF6FE2"/>
    <w:p w14:paraId="4DB05F40" w14:textId="77777777" w:rsidR="00AF6FE2" w:rsidRDefault="00AF6FE2"/>
    <w:p w14:paraId="5DBA869A" w14:textId="77777777" w:rsidR="00AF6FE2" w:rsidRDefault="00AF6FE2"/>
    <w:p w14:paraId="176A8149" w14:textId="77777777" w:rsidR="00AF6FE2" w:rsidRDefault="00AF6FE2"/>
    <w:p w14:paraId="5F8769CC" w14:textId="5B4E648E" w:rsidR="00EF6F36" w:rsidRDefault="00AF6FE2" w:rsidP="00EF6F36">
      <w:r>
        <w:br w:type="page"/>
      </w:r>
      <w:r w:rsidR="00EF6F36">
        <w:lastRenderedPageBreak/>
        <w:t>10. Proposal (Please write your background and proposed activity below. Limit to one page):</w:t>
      </w:r>
    </w:p>
    <w:p w14:paraId="0DEF9632" w14:textId="68F2B1EA" w:rsidR="00EF6F36" w:rsidRDefault="00EF6F36"/>
    <w:p w14:paraId="5D0119C1" w14:textId="77777777" w:rsidR="00EF6F36" w:rsidRDefault="00EF6F36"/>
    <w:p w14:paraId="2A4C4489" w14:textId="77777777" w:rsidR="00EF6F36" w:rsidRDefault="00EF6F36"/>
    <w:p w14:paraId="2A135B1B" w14:textId="77777777" w:rsidR="00EF6F36" w:rsidRDefault="00EF6F36"/>
    <w:p w14:paraId="2766BB7C" w14:textId="77777777" w:rsidR="00EF6F36" w:rsidRDefault="00EF6F36"/>
    <w:p w14:paraId="67B4D80A" w14:textId="77777777" w:rsidR="00EF6F36" w:rsidRDefault="00EF6F36"/>
    <w:p w14:paraId="2A768FD1" w14:textId="77777777" w:rsidR="00EF6F36" w:rsidRDefault="00EF6F36"/>
    <w:p w14:paraId="18639553" w14:textId="77777777" w:rsidR="00EF6F36" w:rsidRDefault="00EF6F36"/>
    <w:p w14:paraId="08AEB7DD" w14:textId="77777777" w:rsidR="00EF6F36" w:rsidRDefault="00EF6F36"/>
    <w:p w14:paraId="222B8356" w14:textId="77777777" w:rsidR="00EF6F36" w:rsidRDefault="00EF6F36"/>
    <w:p w14:paraId="75054A8F" w14:textId="77777777" w:rsidR="00EF6F36" w:rsidRDefault="00EF6F36"/>
    <w:p w14:paraId="0FC35029" w14:textId="77777777" w:rsidR="00EF6F36" w:rsidRDefault="00EF6F36"/>
    <w:p w14:paraId="0324CB61" w14:textId="77777777" w:rsidR="00EF6F36" w:rsidRDefault="00EF6F36"/>
    <w:p w14:paraId="1832B094" w14:textId="77777777" w:rsidR="00EF6F36" w:rsidRDefault="00EF6F36"/>
    <w:p w14:paraId="5F03D348" w14:textId="77777777" w:rsidR="00EF6F36" w:rsidRDefault="00EF6F36"/>
    <w:p w14:paraId="50DF51FF" w14:textId="77777777" w:rsidR="00EF6F36" w:rsidRDefault="00EF6F36"/>
    <w:p w14:paraId="5CFED0B3" w14:textId="77777777" w:rsidR="00EF6F36" w:rsidRDefault="00EF6F36"/>
    <w:p w14:paraId="31E8C97E" w14:textId="77777777" w:rsidR="00EF6F36" w:rsidRDefault="00EF6F36"/>
    <w:p w14:paraId="2AEF02DE" w14:textId="77777777" w:rsidR="00EF6F36" w:rsidRDefault="00EF6F36"/>
    <w:p w14:paraId="7B828490" w14:textId="77777777" w:rsidR="00EF6F36" w:rsidRDefault="00EF6F36"/>
    <w:p w14:paraId="670C5EED" w14:textId="77777777" w:rsidR="00EF6F36" w:rsidRDefault="00EF6F36"/>
    <w:p w14:paraId="583EA23E" w14:textId="77777777" w:rsidR="00EF6F36" w:rsidRDefault="00EF6F36"/>
    <w:p w14:paraId="22810DB9" w14:textId="77777777" w:rsidR="00EF6F36" w:rsidRDefault="00EF6F36"/>
    <w:p w14:paraId="0D5113A4" w14:textId="77777777" w:rsidR="00EF6F36" w:rsidRDefault="00EF6F36"/>
    <w:p w14:paraId="33DD832A" w14:textId="4BF83D36" w:rsidR="00811065" w:rsidRDefault="00000000">
      <w:r>
        <w:lastRenderedPageBreak/>
        <w:t>11. Any additional comments:</w:t>
      </w:r>
    </w:p>
    <w:p w14:paraId="45DB7723" w14:textId="7A6B37F1" w:rsidR="00811065" w:rsidRDefault="00811065"/>
    <w:sectPr w:rsidR="008110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8204436">
    <w:abstractNumId w:val="8"/>
  </w:num>
  <w:num w:numId="2" w16cid:durableId="81992948">
    <w:abstractNumId w:val="6"/>
  </w:num>
  <w:num w:numId="3" w16cid:durableId="86658536">
    <w:abstractNumId w:val="5"/>
  </w:num>
  <w:num w:numId="4" w16cid:durableId="11878522">
    <w:abstractNumId w:val="4"/>
  </w:num>
  <w:num w:numId="5" w16cid:durableId="2056076995">
    <w:abstractNumId w:val="7"/>
  </w:num>
  <w:num w:numId="6" w16cid:durableId="381635389">
    <w:abstractNumId w:val="3"/>
  </w:num>
  <w:num w:numId="7" w16cid:durableId="455683749">
    <w:abstractNumId w:val="2"/>
  </w:num>
  <w:num w:numId="8" w16cid:durableId="1100561271">
    <w:abstractNumId w:val="1"/>
  </w:num>
  <w:num w:numId="9" w16cid:durableId="93548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A2CBF"/>
    <w:rsid w:val="00811065"/>
    <w:rsid w:val="008860DD"/>
    <w:rsid w:val="00AA1D8D"/>
    <w:rsid w:val="00AF6FE2"/>
    <w:rsid w:val="00B47730"/>
    <w:rsid w:val="00B75D07"/>
    <w:rsid w:val="00CB0664"/>
    <w:rsid w:val="00EF6F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D4ED5"/>
  <w14:defaultImageDpi w14:val="300"/>
  <w15:docId w15:val="{BD95EFF7-B97B-A34E-8841-F873812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1537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Elder, Charles</cp:lastModifiedBy>
  <cp:revision>2</cp:revision>
  <dcterms:created xsi:type="dcterms:W3CDTF">2025-03-18T02:47:00Z</dcterms:created>
  <dcterms:modified xsi:type="dcterms:W3CDTF">2025-03-18T02:47:00Z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529fde17e182cfe7f1a7bf7d29b145bfe2c170f9bf8b193dc78b43c2718e9d96</vt:lpwstr>
  </property>
</Properties>
</file>